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一个女知青在德国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一个女知青在德国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本书出售、求购地址：https://www.jiaokey.com/book/detail/11929658.html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关键词搜索：https://www.jiaokey.com/tag/一个女知青在德国.html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