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椭圆曲线及其在密码学中的应用：导引</w:t>
      </w:r>
    </w:p>
    <w:p>
      <w:r>
        <w:rPr>
          <w:rFonts w:ascii="宋体" w:hAnsi="宋体" w:eastAsia="宋体"/>
          <w:sz w:val="24"/>
        </w:rPr>
        <w:t>（德）ANDREAS ENGE著；吴铤 董军武 王明强译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椭圆曲线及其在密码学中的应用：导引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（德）ANDREAS ENGE著；吴铤 董军武 王明强译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本书出售、求购地址：https://www.jiaokey.com/book/detail/11929646.html</w:t>
      </w:r>
    </w:p>
    <w:p>
      <w:r>
        <w:t>更多相关图书推荐：https://www.jiaokey.com</w:t>
      </w:r>
    </w:p>
    <w:p>
      <w:r>
        <w:t>（德）ANDREAS ENGE著；吴铤 董军武 王明强译 其他作品：https://www.jiaokey.com/tag/（德）ANDREAS ENGE著；吴铤 董军武 王明强译.html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关键词搜索：https://www.jiaokey.com/tag/椭圆曲线及其在密码学中的应用：导引.html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