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书名：交际礼仪学</w:t>
      </w:r>
    </w:p>
    <w:p>
      <w:r>
        <w:t>作者：教育部高等教育司组编；李元援主编；席安波副主编</w:t>
      </w:r>
    </w:p>
    <w:p>
      <w:r>
        <w:t>出版社：武汉：华中科技大学出版社</w:t>
      </w:r>
    </w:p>
    <w:p>
      <w:r>
        <w:t>出版日期：2007.05</w:t>
      </w:r>
    </w:p>
    <w:p>
      <w:r>
        <w:t>总页数：427</w:t>
      </w:r>
    </w:p>
    <w:p>
      <w:r>
        <w:t>更多请访问教客网: www.jiaokey.com</w:t>
      </w:r>
    </w:p>
    <w:p>
      <w:r>
        <w:t>交际礼仪学 评论地址：https://www.jiaokey.com/book/detail/11929634.html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