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无数人们与无穷远方：鲁迅与左翼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无数人们与无穷远方：鲁迅与左翼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本书出售、求购地址：https://www.jiaokey.com/book/detail/11929616.html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关键词搜索：https://www.jiaokey.com/tag/无数人们与无穷远方：鲁迅与左翼.html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