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现代通俗钢琴曲选  爵士、摇滚、布鲁斯风格  2</w:t>
      </w:r>
    </w:p>
    <w:p>
      <w:r>
        <w:rPr>
          <w:rFonts w:ascii="宋体" w:hAnsi="宋体" w:eastAsia="宋体"/>
          <w:sz w:val="24"/>
        </w:rPr>
        <w:t>（英）戴维·赫勒韦尔（David Hellewell）著 王九丁译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现代通俗钢琴曲选  爵士、摇滚、布鲁斯风格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（英）戴维·赫勒韦尔（David Hellewell）著 王九丁译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本书出售、求购地址：https://www.jiaokey.com/book/detail/11929612.html</w:t>
      </w:r>
    </w:p>
    <w:p>
      <w:r>
        <w:t>更多相关图书推荐：https://www.jiaokey.com</w:t>
      </w:r>
    </w:p>
    <w:p>
      <w:r>
        <w:t>（英）戴维·赫勒韦尔（David Hellewell）著 王九丁译 其他作品：https://www.jiaokey.com/tag/（英）戴维·赫勒韦尔（David Hellewell）著 王九丁译.html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关键词搜索：https://www.jiaokey.com/tag/现代通俗钢琴曲选  爵士、摇滚、布鲁斯风格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