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书名：世界通俗合唱珍品集  第2册  电影歌曲和各国民歌  五线谱版</w:t>
      </w:r>
    </w:p>
    <w:p>
      <w:r>
        <w:t>作者：薛范编</w:t>
      </w:r>
    </w:p>
    <w:p>
      <w:r>
        <w:t>出版社：北京：人民音乐出版社</w:t>
      </w:r>
    </w:p>
    <w:p>
      <w:r>
        <w:t>出版日期：2005.07</w:t>
      </w:r>
    </w:p>
    <w:p>
      <w:r>
        <w:t>总页数：358</w:t>
      </w:r>
    </w:p>
    <w:p>
      <w:r>
        <w:t>更多请访问教客网: www.jiaokey.com</w:t>
      </w:r>
    </w:p>
    <w:p>
      <w:r>
        <w:t>世界通俗合唱珍品集  第2册  电影歌曲和各国民歌  五线谱版 评论地址：https://www.jiaokey.com/book/detail/11929586.html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