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妈祖文献史料汇编  第1辑  档案卷</w:t>
      </w:r>
    </w:p>
    <w:p>
      <w:r>
        <w:rPr>
          <w:rFonts w:ascii="宋体" w:hAnsi="宋体" w:eastAsia="宋体"/>
          <w:sz w:val="24"/>
        </w:rPr>
        <w:t>蒋维锬，周金琰辑纂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95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妈祖文献史料汇编  第1辑  档案卷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蒋维锬，周金琰辑纂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北京:中国档案出版社,2007.10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神-史料-中国-宋代~民国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本书出售、求购地址：https://www.jiaokey.com/book/detail/11929571.html</w:t>
      </w:r>
    </w:p>
    <w:p>
      <w:r>
        <w:t>更多相关图书推荐：https://www.jiaokey.com</w:t>
      </w:r>
    </w:p>
    <w:p>
      <w:r>
        <w:t>蒋维锬，周金琰辑纂 其他作品：https://www.jiaokey.com/tag/蒋维锬，周金琰辑纂.html</w:t>
      </w:r>
    </w:p>
    <w:p>
      <w:r>
        <w:t>北京:中国档案出版社,2007.10 出版图书：https://www.jiaokey.com/tag/北京:中国档案出版社,2007.10.html</w:t>
      </w:r>
    </w:p>
    <w:p>
      <w:r>
        <w:t>关键词搜索：https://www.jiaokey.com/tag/神-史料-中国-宋代~民国.html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