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刘咸炘学术论集  文学讲义编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刘咸炘学术论集  文学讲义编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本书出售、求购地址：https://www.jiaokey.com/book/detail/11929560.html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关键词搜索：https://www.jiaokey.com/tag/刘咸炘学术论集  文学讲义编.html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