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精通SQL Server 2005程序设计</w:t>
      </w:r>
    </w:p>
    <w:p>
      <w:r>
        <w:rPr>
          <w:rFonts w:ascii="宋体" w:hAnsi="宋体" w:eastAsia="宋体"/>
          <w:sz w:val="24"/>
        </w:rPr>
        <w:t>（美）布拉斯特（Brust，A.J.），（美）福特（Forte，S.）著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精通SQL Server 2005程序设计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（美）布拉斯特（Brust，A.J.），（美）福特（Forte，S.）著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本书出售、求购地址：https://www.jiaokey.com/book/detail/11929524.html</w:t>
      </w:r>
    </w:p>
    <w:p>
      <w:r>
        <w:t>更多相关图书推荐：https://www.jiaokey.com</w:t>
      </w:r>
    </w:p>
    <w:p>
      <w:r>
        <w:t>（美）布拉斯特（Brust，A.J.），（美）福特（Forte，S.）著 其他作品：https://www.jiaokey.com/tag/（美）布拉斯特（Brust，A.J.），（美）福特（Forte，S.）著.html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关键词搜索：https://www.jiaokey.com/tag/精通SQL Server 2005程序设计.html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