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书名：网络教育服务质量管理体系规范研究</w:t>
      </w:r>
    </w:p>
    <w:p>
      <w:r>
        <w:t>作者：张屹著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网络教育服务质量管理体系规范研究 评论地址：https://www.jiaokey.com/book/detail/11929495.html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