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国企风采：广东省国资委系统书画摄影比赛获奖作品集</w:t>
      </w:r>
    </w:p>
    <w:p>
      <w:r>
        <w:rPr>
          <w:rFonts w:ascii="宋体" w:hAnsi="宋体" w:eastAsia="宋体"/>
          <w:sz w:val="24"/>
        </w:rPr>
        <w:t>广东省国资委企业文化建设指导委员会编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国企风采：广东省国资委系统书画摄影比赛获奖作品集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广东省国资委企业文化建设指导委员会编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绘画-作品集-中国-现代-摄影集-中国-现代-汉字-书法-作品集-中国-现代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本书出售、求购地址：https://www.jiaokey.com/book/detail/11929482.html</w:t>
      </w:r>
    </w:p>
    <w:p>
      <w:r>
        <w:t>更多相关图书推荐：https://www.jiaokey.com</w:t>
      </w:r>
    </w:p>
    <w:p>
      <w:r>
        <w:t>广东省国资委企业文化建设指导委员会编 其他作品：https://www.jiaokey.com/tag/广东省国资委企业文化建设指导委员会编.html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关键词搜索：https://www.jiaokey.com/tag/绘画-作品集-中国-现代-摄影集-中国-现代-汉字-书法-作品集-中国-现代.html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