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书名：NBA’07-08终极兵书</w:t>
      </w:r>
    </w:p>
    <w:p>
      <w:r>
        <w:t>作者：广州篮球先锋报社编</w:t>
      </w:r>
    </w:p>
    <w:p>
      <w:r>
        <w:t>出版社：广州：广州出版社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NBA’07-08终极兵书 评论地址：https://www.jiaokey.com/book/detail/11929471.html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