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程天民院士科研教学与管理文选  纪念程天民院士从事医学教育与科学研究五十五周年</w:t>
      </w:r>
    </w:p>
    <w:p>
      <w:r>
        <w:rPr>
          <w:rFonts w:ascii="宋体" w:hAnsi="宋体" w:eastAsia="宋体"/>
          <w:sz w:val="24"/>
        </w:rPr>
        <w:t>第三军医大学编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程天民院士科研教学与管理文选  纪念程天民院士从事医学教育与科学研究五十五周年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第三军医大学编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本书出售、求购地址：https://www.jiaokey.com/book/detail/11929445.html</w:t>
      </w:r>
    </w:p>
    <w:p>
      <w:r>
        <w:t>更多相关图书推荐：https://www.jiaokey.com</w:t>
      </w:r>
    </w:p>
    <w:p>
      <w:r>
        <w:t>第三军医大学编 其他作品：https://www.jiaokey.com/tag/第三军医大学编.html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关键词搜索：https://www.jiaokey.com/tag/程天民院士科研教学与管理文选  纪念程天民院士从事医学教育与科学研究五十五周年.html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