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浙江报业各专业委员会纪实</w:t>
      </w:r>
    </w:p>
    <w:p>
      <w:r>
        <w:t>作者：浙江省报业协会编</w:t>
      </w:r>
    </w:p>
    <w:p>
      <w:r>
        <w:t>出版社：杭州：浙江人民出版社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足迹  浙江报业各专业委员会纪实 评论地址：https://www.jiaokey.com/book/detail/11929421.html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