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书名：财经基本技能</w:t>
      </w:r>
    </w:p>
    <w:p>
      <w:r>
        <w:t>作者：陈玲主编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财经基本技能 评论地址：https://www.jiaokey.com/book/detail/11929409.html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