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高中英语  必修二  人教版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高中英语  必修二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本书出售、求购地址：https://www.jiaokey.com/book/detail/11929407.html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北京：北京教育出版社；北京出版社出版集团 出版图书：https://www.jiaokey.com/tag/北京：北京教育出版社；北京出版社出版集团.html</w:t>
      </w:r>
    </w:p>
    <w:p>
      <w:r>
        <w:t>关键词搜索：https://www.jiaokey.com/tag/教材知识详解  高中英语  必修二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