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高中英语  必修二  译林版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高中英语  必修二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本书出售、求购地址：https://www.jiaokey.com/book/detail/11929406.html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关键词搜索：https://www.jiaokey.com/tag/倍速学习法  高中英语  必修二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