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书名：新农村建设顺口溜</w:t>
      </w:r>
    </w:p>
    <w:p>
      <w:r>
        <w:t>作者：张林成编著</w:t>
      </w:r>
    </w:p>
    <w:p>
      <w:r>
        <w:t>出版社：北京:同心出版社,2007.10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新农村建设顺口溜 评论地址：https://www.jiaokey.com/book/detail/11929380.html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