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第9卷  世界尽头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第9卷  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本书出售、求购地址：https://www.jiaokey.com/book/detail/11929357.html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第9卷  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