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书名：改变人生现状的18个诀窍</w:t>
      </w:r>
    </w:p>
    <w:p>
      <w:r>
        <w:t>作者：翌钟编著</w:t>
      </w:r>
    </w:p>
    <w:p>
      <w:r>
        <w:t>出版社：北京：北京工业大学出版社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改变人生现状的18个诀窍 评论地址：https://www.jiaokey.com/book/detail/11929348.html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