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书名：大宇神秘惊奇  11  保姆的眼睛  别接电话</w:t>
      </w:r>
    </w:p>
    <w:p>
      <w:r>
        <w:t>作者：张韧著</w:t>
      </w:r>
    </w:p>
    <w:p>
      <w:r>
        <w:t>出版社：北京:同心出版社,2007.10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大宇神秘惊奇  11  保姆的眼睛  别接电话 评论地址：https://www.jiaokey.com/book/detail/11929331.html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