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书名：外科手术规范化操作与配合  骨科分册</w:t>
      </w:r>
    </w:p>
    <w:p>
      <w:r>
        <w:t>作者：高忠礼，朱庆三主编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总页数：363</w:t>
      </w:r>
    </w:p>
    <w:p>
      <w:r>
        <w:t>更多请访问教客网: www.jiaokey.com</w:t>
      </w:r>
    </w:p>
    <w:p>
      <w:r>
        <w:t>外科手术规范化操作与配合  骨科分册 评论地址：https://www.jiaokey.com/book/detail/11929310.html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