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书名：儿科影像诊断必读</w:t>
      </w:r>
    </w:p>
    <w:p>
      <w:r>
        <w:t>作者：李欣，邵剑波主编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总页数：584</w:t>
      </w:r>
    </w:p>
    <w:p>
      <w:r>
        <w:t>更多请访问教客网: www.jiaokey.com</w:t>
      </w:r>
    </w:p>
    <w:p>
      <w:r>
        <w:t>儿科影像诊断必读 评论地址：https://www.jiaokey.com/book/detail/11929291.html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