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书名：神经系统影像诊断必读</w:t>
      </w:r>
    </w:p>
    <w:p>
      <w:r>
        <w:t>作者：马林，娄昕主编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神经系统影像诊断必读 评论地址：https://www.jiaokey.com/book/detail/11929290.html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