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书名：骨与关节影像诊断必读</w:t>
      </w:r>
    </w:p>
    <w:p>
      <w:r>
        <w:t>作者：程晓光主编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总页数：217</w:t>
      </w:r>
    </w:p>
    <w:p>
      <w:r>
        <w:t>更多请访问教客网: www.jiaokey.com</w:t>
      </w:r>
    </w:p>
    <w:p>
      <w:r>
        <w:t>骨与关节影像诊断必读 评论地址：https://www.jiaokey.com/book/detail/11929289.html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