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书名：雅韵和风：邬梦兆茶诗扇画集</w:t>
      </w:r>
    </w:p>
    <w:p>
      <w:r>
        <w:t>作者：邬梦兆著</w:t>
      </w:r>
    </w:p>
    <w:p>
      <w:r>
        <w:t>出版社：广州:广州出版社,2007.11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雅韵和风：邬梦兆茶诗扇画集 评论地址：https://www.jiaokey.com/book/detail/11929272.html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