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医学英语写作</w:t>
      </w:r>
    </w:p>
    <w:p>
      <w:r>
        <w:rPr>
          <w:rFonts w:ascii="宋体" w:hAnsi="宋体" w:eastAsia="宋体"/>
          <w:sz w:val="24"/>
        </w:rPr>
        <w:t>李传英,潘承礼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医学英语写作</w:t>
            </w:r>
          </w:p>
        </w:tc>
      </w:tr>
      <w:tr>
        <w:tc>
          <w:tcPr>
            <w:tcW w:type="dxa" w:w="4320"/>
          </w:tcPr>
          <w:p>
            <w:r>
              <w:t>作者</w:t>
            </w:r>
          </w:p>
        </w:tc>
        <w:tc>
          <w:tcPr>
            <w:tcW w:type="dxa" w:w="4320"/>
          </w:tcPr>
          <w:p>
            <w:r>
              <w:t>李传英,潘承礼</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9787307058529</w:t>
            </w:r>
          </w:p>
        </w:tc>
      </w:tr>
      <w:tr>
        <w:tc>
          <w:tcPr>
            <w:tcW w:type="dxa" w:w="4320"/>
          </w:tcPr>
          <w:p>
            <w:r>
              <w:t>出版日期</w:t>
            </w:r>
          </w:p>
        </w:tc>
        <w:tc>
          <w:tcPr>
            <w:tcW w:type="dxa" w:w="4320"/>
          </w:tcPr>
          <w:p>
            <w:r>
              <w:t>2007-10-01</w:t>
            </w:r>
          </w:p>
        </w:tc>
      </w:tr>
      <w:tr>
        <w:tc>
          <w:tcPr>
            <w:tcW w:type="dxa" w:w="4320"/>
          </w:tcPr>
          <w:p>
            <w:r>
              <w:t>页数</w:t>
            </w:r>
          </w:p>
        </w:tc>
        <w:tc>
          <w:tcPr>
            <w:tcW w:type="dxa" w:w="4320"/>
          </w:tcPr>
          <w:p>
            <w:r>
              <w:t>439</w:t>
            </w:r>
          </w:p>
        </w:tc>
      </w:tr>
      <w:tr>
        <w:tc>
          <w:tcPr>
            <w:tcW w:type="dxa" w:w="4320"/>
          </w:tcPr>
          <w:p>
            <w:r>
              <w:t>价格</w:t>
            </w:r>
          </w:p>
        </w:tc>
        <w:tc>
          <w:tcPr>
            <w:tcW w:type="dxa" w:w="4320"/>
          </w:tcPr>
          <w:p>
            <w:r/>
          </w:p>
        </w:tc>
      </w:tr>
      <w:tr>
        <w:tc>
          <w:tcPr>
            <w:tcW w:type="dxa" w:w="4320"/>
          </w:tcPr>
          <w:p>
            <w:r>
              <w:t>关键词</w:t>
            </w:r>
          </w:p>
        </w:tc>
        <w:tc>
          <w:tcPr>
            <w:tcW w:type="dxa" w:w="4320"/>
          </w:tcPr>
          <w:p>
            <w:r>
              <w:t>医学-英语-写作-医学院校-教材</w:t>
            </w:r>
          </w:p>
        </w:tc>
      </w:tr>
      <w:tr>
        <w:tc>
          <w:tcPr>
            <w:tcW w:type="dxa" w:w="4320"/>
          </w:tcPr>
          <w:p>
            <w:r>
              <w:t>分类</w:t>
            </w:r>
          </w:p>
        </w:tc>
        <w:tc>
          <w:tcPr>
            <w:tcW w:type="dxa" w:w="4320"/>
          </w:tcPr>
          <w:p>
            <w:r>
              <w:t>写作、修辞</w:t>
            </w:r>
          </w:p>
        </w:tc>
      </w:tr>
    </w:tbl>
    <w:p/>
    <w:p>
      <w:pPr>
        <w:pStyle w:val="Heading1"/>
      </w:pPr>
      <w:r>
        <w:t>图书介绍</w:t>
      </w:r>
    </w:p>
    <w:p>
      <w:r>
        <w:t>本书旨在帮助广大医学专业学生、研究生、研究人员以及广大医疗工作者提高医学专业英语写作知识和技能以及以英语为工具进行信息交流的能力。本书题材广泛、内容丰富、涵盖医学研究英语论文、摘要与关键词、医学文献综述、应用文、临床报告与记录、药品说明书、病历等。本书实用性强，遵循精讲多练原则，融理论与实践于一体。所摘范文、例句均引自国外权威书刊。本书对广大医学专业学生及医疗工作者极具指导性。</w:t>
      </w:r>
    </w:p>
    <w:p/>
    <w:p>
      <w:r>
        <w:t>本书出售、求购地址：https://www.jiaokey.com/book/detail/11929236.html</w:t>
      </w:r>
    </w:p>
    <w:p>
      <w:r>
        <w:t>更多写作、修辞图书推荐：https://www.jiaokey.com</w:t>
      </w:r>
    </w:p>
    <w:p>
      <w:r>
        <w:t>李传英,潘承礼 其他作品：https://www.jiaokey.com/tag/李传英,潘承礼.html</w:t>
      </w:r>
    </w:p>
    <w:p>
      <w:r>
        <w:t>武汉：武汉大学出版社 出版图书：https://www.jiaokey.com/tag/武汉：武汉大学出版社.html</w:t>
      </w:r>
    </w:p>
    <w:p>
      <w:r>
        <w:t>关键词搜索：https://www.jiaokey.com/tag/医学-英语-写作-医学院校-教材.html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