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天泉  周恩来与中国民航</w:t>
      </w:r>
    </w:p>
    <w:p>
      <w:r>
        <w:rPr>
          <w:rFonts w:ascii="宋体" w:hAnsi="宋体" w:eastAsia="宋体"/>
          <w:sz w:val="24"/>
        </w:rPr>
        <w:t>林明华著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9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天泉  周恩来与中国民航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民用航空-交通运输业-经济史-中国-周恩来（1898～1976）-生平事迹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本书出售、求购地址：https://www.jiaokey.com/book/detail/11929233.html</w:t>
      </w:r>
    </w:p>
    <w:p>
      <w:r>
        <w:t>更多相关图书推荐：https://www.jiaokey.com</w:t>
      </w:r>
    </w:p>
    <w:p>
      <w:r>
        <w:t>林明华著 其他作品：https://www.jiaokey.com/tag/林明华著.html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关键词搜索：https://www.jiaokey.com/tag/民用航空-交通运输业-经济史-中国-周恩来（1898～1976）-生平事迹.html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