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书名：临床护理综合指导</w:t>
      </w:r>
    </w:p>
    <w:p>
      <w:r>
        <w:t>作者：杨爱智，赵一军，赵兰华主编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临床护理综合指导 评论地址：https://www.jiaokey.com/book/detail/11929221.html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