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世界成功销售经典智慧全集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世界成功销售经典智慧全集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本书出售、求购地址：https://www.jiaokey.com/book/detail/11929214.html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关键词搜索：https://www.jiaokey.com/tag/世界成功销售经典智慧全集.html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