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成就你自己  大学生成才之路</w:t>
      </w:r>
    </w:p>
    <w:p>
      <w:r>
        <w:rPr>
          <w:rFonts w:ascii="宋体" w:hAnsi="宋体" w:eastAsia="宋体"/>
          <w:sz w:val="24"/>
        </w:rPr>
        <w:t>曲洪志，王业兵，高军等主编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成就你自己  大学生成才之路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曲洪志，王业兵，高军等主编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本书出售、求购地址：https://www.jiaokey.com/book/detail/11929193.html</w:t>
      </w:r>
    </w:p>
    <w:p>
      <w:r>
        <w:t>更多相关图书推荐：https://www.jiaokey.com</w:t>
      </w:r>
    </w:p>
    <w:p>
      <w:r>
        <w:t>曲洪志，王业兵，高军等主编 其他作品：https://www.jiaokey.com/tag/曲洪志，王业兵，高军等主编.html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关键词搜索：https://www.jiaokey.com/tag/成就你自己  大学生成才之路.html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