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瓶中之水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瓶中之水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本书出售、求购地址：https://www.jiaokey.com/book/detail/11929167.html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关键词搜索：https://www.jiaokey.com/tag/瓶中之水.html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