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水随天去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水随天去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本书出售、求购地址：https://www.jiaokey.com/book/detail/11929163.html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关键词搜索：https://www.jiaokey.com/tag/水随天去.html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