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书名：云南省农业机械化推广志</w:t>
      </w:r>
    </w:p>
    <w:p>
      <w:r>
        <w:t>作者：木霖主编</w:t>
      </w:r>
    </w:p>
    <w:p>
      <w:r>
        <w:t>出版社：云南出版集团公司；昆明：云南科技出版社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云南省农业机械化推广志 评论地址：https://www.jiaokey.com/book/detail/11929159.html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