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让躺着的文字站起来  演讲大师李燕杰之闪光人生与哲思</w:t>
      </w:r>
    </w:p>
    <w:p>
      <w:r>
        <w:rPr>
          <w:rFonts w:ascii="宋体" w:hAnsi="宋体" w:eastAsia="宋体"/>
          <w:sz w:val="24"/>
        </w:rPr>
        <w:t>单保华著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让躺着的文字站起来  演讲大师李燕杰之闪光人生与哲思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本书出售、求购地址：https://www.jiaokey.com/book/detail/11929057.html</w:t>
      </w:r>
    </w:p>
    <w:p>
      <w:r>
        <w:t>更多相关图书推荐：https://www.jiaokey.com</w:t>
      </w:r>
    </w:p>
    <w:p>
      <w:r>
        <w:t>单保华著 其他作品：https://www.jiaokey.com/tag/单保华著.html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关键词搜索：https://www.jiaokey.com/tag/让躺着的文字站起来  演讲大师李燕杰之闪光人生与哲思.html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