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重大人畜禽共患疫病与防疫检疫</w:t>
      </w:r>
    </w:p>
    <w:p>
      <w:r>
        <w:rPr>
          <w:rFonts w:ascii="宋体" w:hAnsi="宋体" w:eastAsia="宋体"/>
          <w:sz w:val="24"/>
        </w:rPr>
        <w:t>赵晓瑞编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重大人畜禽共患疫病与防疫检疫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本书出售、求购地址：https://www.jiaokey.com/book/detail/11929043.html</w:t>
      </w:r>
    </w:p>
    <w:p>
      <w:r>
        <w:t>更多相关图书推荐：https://www.jiaokey.com</w:t>
      </w:r>
    </w:p>
    <w:p>
      <w:r>
        <w:t>赵晓瑞编 其他作品：https://www.jiaokey.com/tag/赵晓瑞编.html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关键词搜索：https://www.jiaokey.com/tag/重大人畜禽共患疫病与防疫检疫.html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