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书名：在科学发展的道路上阔步前进：十六大以来广东经济社会发展成就</w:t>
      </w:r>
    </w:p>
    <w:p>
      <w:r>
        <w:t>作者：中共广东省委宣传部编</w:t>
      </w:r>
    </w:p>
    <w:p>
      <w:r>
        <w:t>出版社：广州：广东人民出版社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在科学发展的道路上阔步前进：十六大以来广东经济社会发展成就 评论地址：https://www.jiaokey.com/book/detail/11929037.html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