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书名：宜向哲学要成功</w:t>
      </w:r>
    </w:p>
    <w:p>
      <w:r>
        <w:t>作者：芮杰著</w:t>
      </w:r>
    </w:p>
    <w:p>
      <w:r>
        <w:t>出版社：北京：中国民航出版社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宜向哲学要成功 评论地址：https://www.jiaokey.com/book/detail/11929023.html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