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书名：针灸经络取穴图解随身读</w:t>
      </w:r>
    </w:p>
    <w:p>
      <w:r>
        <w:t>作者：王升旭，黄泳主编</w:t>
      </w:r>
    </w:p>
    <w:p>
      <w:r>
        <w:t>出版社：广州：广东科技出版社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针灸经络取穴图解随身读 评论地址：https://www.jiaokey.com/book/detail/11929013.html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