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走过2006  齐鲁晚报作品集</w:t>
      </w:r>
    </w:p>
    <w:p>
      <w:r>
        <w:rPr>
          <w:rFonts w:ascii="宋体" w:hAnsi="宋体" w:eastAsia="宋体"/>
          <w:sz w:val="24"/>
        </w:rPr>
        <w:t>胡忠华，韩浩总主编；张波涛，于欣主编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走过2006  齐鲁晚报作品集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胡忠华，韩浩总主编；张波涛，于欣主编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本书出售、求购地址：https://www.jiaokey.com/book/detail/11929003.html</w:t>
      </w:r>
    </w:p>
    <w:p>
      <w:r>
        <w:t>更多相关图书推荐：https://www.jiaokey.com</w:t>
      </w:r>
    </w:p>
    <w:p>
      <w:r>
        <w:t>胡忠华，韩浩总主编；张波涛，于欣主编 其他作品：https://www.jiaokey.com/tag/胡忠华，韩浩总主编；张波涛，于欣主编.html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关键词搜索：https://www.jiaokey.com/tag/走过2006  齐鲁晚报作品集.html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