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书名：沈阳故宫读本</w:t>
      </w:r>
    </w:p>
    <w:p>
      <w:r>
        <w:t>作者：罗也平主编</w:t>
      </w:r>
    </w:p>
    <w:p>
      <w:r>
        <w:t>出版社：沈阳：辽宁民族出版社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沈阳故宫读本 评论地址：https://www.jiaokey.com/book/detail/11928997.html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