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书名：科学发展共建和谐基层党员干部读本</w:t>
      </w:r>
    </w:p>
    <w:p>
      <w:r>
        <w:t>作者：中共河北省委宣传部，中共河北省委讲师团组织编写</w:t>
      </w:r>
    </w:p>
    <w:p>
      <w:r>
        <w:t>出版社：石家庄：河北人民出版社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科学发展共建和谐基层党员干部读本 评论地址：https://www.jiaokey.com/book/detail/11928982.html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