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书名：盛京皇宫杂录</w:t>
      </w:r>
    </w:p>
    <w:p>
      <w:r>
        <w:t>作者：张汉杰，冯秋雁编著</w:t>
      </w:r>
    </w:p>
    <w:p>
      <w:r>
        <w:t>出版社：沈阳：辽宁民族出版社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盛京皇宫杂录 评论地址：https://www.jiaokey.com/book/detail/11928980.html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