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股海奇兵  投资成长型股票致胜策略</w:t>
      </w:r>
    </w:p>
    <w:p>
      <w:r>
        <w:rPr>
          <w:rFonts w:ascii="宋体" w:hAnsi="宋体" w:eastAsia="宋体"/>
          <w:sz w:val="24"/>
        </w:rPr>
        <w:t>萧非凡著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股海奇兵  投资成长型股票致胜策略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萧非凡著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本书出售、求购地址：https://www.jiaokey.com/book/detail/11928952.html</w:t>
      </w:r>
    </w:p>
    <w:p>
      <w:r>
        <w:t>更多相关图书推荐：https://www.jiaokey.com</w:t>
      </w:r>
    </w:p>
    <w:p>
      <w:r>
        <w:t>萧非凡著 其他作品：https://www.jiaokey.com/tag/萧非凡著.html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关键词搜索：https://www.jiaokey.com/tag/股海奇兵  投资成长型股票致胜策略.html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