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杨尚昆年谱  1907-1998  上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杨尚昆年谱  1907-1998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本书出售、求购地址：https://www.jiaokey.com/book/detail/11928896.html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关键词搜索：https://www.jiaokey.com/tag/杨尚昆年谱  1907-1998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