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品赤壁论博弈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品赤壁论博弈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本书出售、求购地址：https://www.jiaokey.com/book/detail/11928857.html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关键词搜索：https://www.jiaokey.com/tag/品赤壁论博弈.html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