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唛素疗法</w:t>
      </w:r>
    </w:p>
    <w:p>
      <w:r>
        <w:rPr>
          <w:rFonts w:ascii="宋体" w:hAnsi="宋体" w:eastAsia="宋体"/>
          <w:sz w:val="24"/>
        </w:rPr>
        <w:t>Dr.Janine Gaston Nhan原著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唛素疗法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Dr.Janine Gaston Nhan原著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本书出售、求购地址：https://www.jiaokey.com/book/detail/11928837.html</w:t>
      </w:r>
    </w:p>
    <w:p>
      <w:r>
        <w:t>更多相关图书推荐：https://www.jiaokey.com</w:t>
      </w:r>
    </w:p>
    <w:p>
      <w:r>
        <w:t>Dr.Janine Gaston Nhan原著 其他作品：https://www.jiaokey.com/tag/Dr.Janine Gaston Nhan原著.html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关键词搜索：https://www.jiaokey.com/tag/唛素疗法.html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