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雷震子·因果  壹</w:t>
      </w:r>
    </w:p>
    <w:p>
      <w:r>
        <w:rPr>
          <w:rFonts w:ascii="宋体" w:hAnsi="宋体" w:eastAsia="宋体"/>
          <w:sz w:val="24"/>
        </w:rPr>
        <w:t>陶正直著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雷震子·因果 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本书出售、求购地址：https://www.jiaokey.com/book/detail/11928806.html</w:t>
      </w:r>
    </w:p>
    <w:p>
      <w:r>
        <w:t>更多相关图书推荐：https://www.jiaokey.com</w:t>
      </w:r>
    </w:p>
    <w:p>
      <w:r>
        <w:t>陶正直著 其他作品：https://www.jiaokey.com/tag/陶正直著.html</w:t>
      </w:r>
    </w:p>
    <w:p>
      <w:r>
        <w:t>合肥:安徽人民出版社,2007.09 出版图书：https://www.jiaokey.com/tag/合肥:安徽人民出版社,2007.09.html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