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第十一届上海艺术博览会图录  上海艺术博览会</w:t>
      </w:r>
    </w:p>
    <w:p>
      <w:r>
        <w:rPr>
          <w:rFonts w:ascii="宋体" w:hAnsi="宋体" w:eastAsia="宋体"/>
          <w:sz w:val="24"/>
        </w:rPr>
        <w:t>上海艺博会文化艺术发展有限公司编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第十一届上海艺术博览会图录  上海艺术博览会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上海艺博会文化艺术发展有限公司编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本书出售、求购地址：https://www.jiaokey.com/book/detail/11928759.html</w:t>
      </w:r>
    </w:p>
    <w:p>
      <w:r>
        <w:t>更多相关图书推荐：https://www.jiaokey.com</w:t>
      </w:r>
    </w:p>
    <w:p>
      <w:r>
        <w:t>上海艺博会文化艺术发展有限公司编 其他作品：https://www.jiaokey.com/tag/上海艺博会文化艺术发展有限公司编.html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关键词搜索：https://www.jiaokey.com/tag/第十一届上海艺术博览会图录  上海艺术博览会.html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