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精神测验 健康与疾病定量测试法 RTHD 及案例评定  第1版</w:t>
      </w:r>
    </w:p>
    <w:p>
      <w:r>
        <w:rPr>
          <w:rFonts w:ascii="宋体" w:hAnsi="宋体" w:eastAsia="宋体"/>
          <w:sz w:val="24"/>
        </w:rPr>
        <w:t>陈彦方，陈忠主编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精神测验 健康与疾病定量测试法 RTHD 及案例评定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陈彦方，陈忠主编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本书出售、求购地址：https://www.jiaokey.com/book/detail/11928758.html</w:t>
      </w:r>
    </w:p>
    <w:p>
      <w:r>
        <w:t>更多相关图书推荐：https://www.jiaokey.com</w:t>
      </w:r>
    </w:p>
    <w:p>
      <w:r>
        <w:t>陈彦方，陈忠主编 其他作品：https://www.jiaokey.com/tag/陈彦方，陈忠主编.html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关键词搜索：https://www.jiaokey.com/tag/精神测验 健康与疾病定量测试法 RTHD 及案例评定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